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F0EB" w14:textId="77777777" w:rsidR="00CE51ED" w:rsidRPr="0083028E" w:rsidRDefault="00000000">
      <w:pPr>
        <w:pStyle w:val="Heading1"/>
        <w:rPr>
          <w:sz w:val="32"/>
          <w:szCs w:val="32"/>
        </w:rPr>
      </w:pPr>
      <w:r w:rsidRPr="0083028E">
        <w:rPr>
          <w:sz w:val="32"/>
          <w:szCs w:val="32"/>
        </w:rPr>
        <w:t>Bonita High School Booster Club</w:t>
      </w:r>
    </w:p>
    <w:p w14:paraId="3453226A" w14:textId="77777777" w:rsidR="00CE51ED" w:rsidRDefault="00000000">
      <w:pPr>
        <w:pStyle w:val="Heading2"/>
      </w:pPr>
      <w:r>
        <w:t>Annual Allocation Request Process &amp; Form</w:t>
      </w:r>
    </w:p>
    <w:p w14:paraId="745C1B70" w14:textId="35AB8713" w:rsidR="00CE51ED" w:rsidRDefault="00000000">
      <w:r>
        <w:t>Each year, the Booster Club allocates funds to support athletic teams at Bonita High School. Teams may request funding for equipment, training, or facility needs not covered by other sources.</w:t>
      </w:r>
      <w:r>
        <w:br/>
      </w:r>
      <w:r>
        <w:br/>
        <w:t>To apply:</w:t>
      </w:r>
      <w:r>
        <w:br/>
        <w:t>1. Complete the Allocation Request Form below.</w:t>
      </w:r>
      <w:r>
        <w:br/>
        <w:t xml:space="preserve">2. Submit the form to your Athletic Director by April </w:t>
      </w:r>
      <w:r w:rsidR="006C27C5">
        <w:t>8</w:t>
      </w:r>
      <w:r>
        <w:t>, 202</w:t>
      </w:r>
      <w:r w:rsidR="006C27C5">
        <w:t>6</w:t>
      </w:r>
      <w:r>
        <w:t>.</w:t>
      </w:r>
      <w:r>
        <w:br/>
        <w:t>3. Ensure your team has participated in Booster meetings and fundraising activities.</w:t>
      </w:r>
      <w:r>
        <w:br/>
      </w:r>
      <w:r>
        <w:br/>
        <w:t>Requests will be evaluated based on:</w:t>
      </w:r>
      <w:r>
        <w:br/>
        <w:t>- Team participation in Booster activities</w:t>
      </w:r>
      <w:r>
        <w:br/>
        <w:t>- Financial need</w:t>
      </w:r>
      <w:r>
        <w:br/>
        <w:t>- Purpose and justification of the request</w:t>
      </w:r>
      <w:r>
        <w:br/>
        <w:t>- Input from Athletic Directors</w:t>
      </w:r>
      <w:r>
        <w:br/>
      </w:r>
      <w:r>
        <w:br/>
        <w:t>Approved funds must be used only for the specified items. When submitting a Requisition Form, note that the purchase is covered under the approved allocation and include your current account balance and spending plans.</w:t>
      </w:r>
    </w:p>
    <w:p w14:paraId="0C959D37" w14:textId="36F2CCAE" w:rsidR="00CE51ED" w:rsidRDefault="00000000">
      <w:r>
        <w:br/>
      </w:r>
      <w:r>
        <w:br/>
      </w:r>
    </w:p>
    <w:p w14:paraId="6B2F4F8C" w14:textId="77777777" w:rsidR="00D7030A" w:rsidRDefault="00D7030A"/>
    <w:p w14:paraId="039B019B" w14:textId="77777777" w:rsidR="00D7030A" w:rsidRDefault="00D7030A"/>
    <w:p w14:paraId="5171E032" w14:textId="77777777" w:rsidR="00D7030A" w:rsidRDefault="00D7030A"/>
    <w:p w14:paraId="1EE76665" w14:textId="77777777" w:rsidR="00D7030A" w:rsidRDefault="00D7030A"/>
    <w:p w14:paraId="4C3B7CE9" w14:textId="77777777" w:rsidR="00D7030A" w:rsidRDefault="00D7030A"/>
    <w:p w14:paraId="5C3F31CE" w14:textId="77777777" w:rsidR="00D7030A" w:rsidRDefault="00D7030A"/>
    <w:p w14:paraId="1A9915BB" w14:textId="77777777" w:rsidR="00D7030A" w:rsidRDefault="00D7030A"/>
    <w:p w14:paraId="16EAB5FE" w14:textId="77777777" w:rsidR="00D7030A" w:rsidRDefault="00D7030A"/>
    <w:p w14:paraId="557896CD" w14:textId="77777777" w:rsidR="00D7030A" w:rsidRDefault="00D7030A"/>
    <w:p w14:paraId="008E4183" w14:textId="77777777" w:rsidR="00D7030A" w:rsidRDefault="00D7030A"/>
    <w:p w14:paraId="3570DAFD" w14:textId="77777777" w:rsidR="00D7030A" w:rsidRDefault="00D7030A"/>
    <w:p w14:paraId="62BCEE77" w14:textId="2F5A1348" w:rsidR="00CE51ED" w:rsidRDefault="00000000">
      <w:pPr>
        <w:pStyle w:val="Heading2"/>
      </w:pPr>
      <w:r>
        <w:t>Allocation Request Form 202</w:t>
      </w:r>
      <w:r w:rsidR="006C27C5">
        <w:t>5</w:t>
      </w:r>
      <w:r>
        <w:t>–202</w:t>
      </w:r>
      <w:r w:rsidR="006C27C5">
        <w:t>6</w:t>
      </w:r>
    </w:p>
    <w:p w14:paraId="051540DF" w14:textId="77777777" w:rsidR="00CE51ED" w:rsidRDefault="00000000">
      <w:r>
        <w:t>Date of Request:</w:t>
      </w:r>
    </w:p>
    <w:p w14:paraId="1B66653C" w14:textId="77777777" w:rsidR="00CE51ED" w:rsidRDefault="00000000">
      <w:r>
        <w:br/>
      </w:r>
    </w:p>
    <w:p w14:paraId="42466771" w14:textId="77777777" w:rsidR="00CE51ED" w:rsidRDefault="00000000">
      <w:r>
        <w:t>Sport:</w:t>
      </w:r>
    </w:p>
    <w:p w14:paraId="21FB402E" w14:textId="77777777" w:rsidR="00CE51ED" w:rsidRDefault="00000000">
      <w:r>
        <w:br/>
      </w:r>
    </w:p>
    <w:p w14:paraId="3ED9EE4A" w14:textId="77777777" w:rsidR="00CE51ED" w:rsidRDefault="00000000">
      <w:r>
        <w:t>Requested Amount:</w:t>
      </w:r>
    </w:p>
    <w:p w14:paraId="499774F5" w14:textId="77777777" w:rsidR="00CE51ED" w:rsidRDefault="00000000">
      <w:r>
        <w:br/>
      </w:r>
    </w:p>
    <w:p w14:paraId="526EC04E" w14:textId="77777777" w:rsidR="00CE51ED" w:rsidRDefault="00000000">
      <w:r>
        <w:t>Purpose of Request (What is the money being used for?):</w:t>
      </w:r>
    </w:p>
    <w:p w14:paraId="7DD4605A" w14:textId="77777777" w:rsidR="00CE51ED" w:rsidRDefault="00000000">
      <w:r>
        <w:br/>
      </w:r>
    </w:p>
    <w:p w14:paraId="57814BBD" w14:textId="77777777" w:rsidR="00CE51ED" w:rsidRDefault="00000000">
      <w:r>
        <w:t>Reason for Request (Why do you need the money?):</w:t>
      </w:r>
    </w:p>
    <w:p w14:paraId="164372FF" w14:textId="77777777" w:rsidR="00CE51ED" w:rsidRDefault="00000000">
      <w:r>
        <w:br/>
      </w:r>
    </w:p>
    <w:p w14:paraId="349F523E" w14:textId="77777777" w:rsidR="00CE51ED" w:rsidRDefault="00000000">
      <w:r>
        <w:t>Current Account Balance and Planned Use:</w:t>
      </w:r>
    </w:p>
    <w:p w14:paraId="5F22D170" w14:textId="77777777" w:rsidR="00CE51ED" w:rsidRDefault="00000000">
      <w:r>
        <w:br/>
      </w:r>
    </w:p>
    <w:p w14:paraId="55C9A960" w14:textId="77777777" w:rsidR="00CE51ED" w:rsidRDefault="00000000">
      <w:r>
        <w:t>Signatures:</w:t>
      </w:r>
    </w:p>
    <w:p w14:paraId="3473B319" w14:textId="77777777" w:rsidR="00CE51ED" w:rsidRDefault="00000000">
      <w:r>
        <w:t>Parent Representative:</w:t>
      </w:r>
    </w:p>
    <w:p w14:paraId="55AA9D26" w14:textId="77777777" w:rsidR="00CE51ED" w:rsidRDefault="00000000">
      <w:r>
        <w:br/>
      </w:r>
    </w:p>
    <w:p w14:paraId="0D5B9732" w14:textId="77777777" w:rsidR="00CE51ED" w:rsidRDefault="00000000">
      <w:r>
        <w:t>Coach:</w:t>
      </w:r>
    </w:p>
    <w:p w14:paraId="0DC40B38" w14:textId="77777777" w:rsidR="00CE51ED" w:rsidRDefault="00000000">
      <w:r>
        <w:br/>
      </w:r>
    </w:p>
    <w:p w14:paraId="34EF23B5" w14:textId="77777777" w:rsidR="00CE51ED" w:rsidRDefault="00000000">
      <w:r>
        <w:t>Athletic Director:</w:t>
      </w:r>
    </w:p>
    <w:p w14:paraId="5539B1B7" w14:textId="77777777" w:rsidR="00CE51ED" w:rsidRDefault="00000000">
      <w:r>
        <w:br/>
      </w:r>
    </w:p>
    <w:sectPr w:rsidR="00CE51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975866">
    <w:abstractNumId w:val="8"/>
  </w:num>
  <w:num w:numId="2" w16cid:durableId="294338315">
    <w:abstractNumId w:val="6"/>
  </w:num>
  <w:num w:numId="3" w16cid:durableId="2018919499">
    <w:abstractNumId w:val="5"/>
  </w:num>
  <w:num w:numId="4" w16cid:durableId="253323024">
    <w:abstractNumId w:val="4"/>
  </w:num>
  <w:num w:numId="5" w16cid:durableId="410548808">
    <w:abstractNumId w:val="7"/>
  </w:num>
  <w:num w:numId="6" w16cid:durableId="1292973958">
    <w:abstractNumId w:val="3"/>
  </w:num>
  <w:num w:numId="7" w16cid:durableId="1682925299">
    <w:abstractNumId w:val="2"/>
  </w:num>
  <w:num w:numId="8" w16cid:durableId="247813431">
    <w:abstractNumId w:val="1"/>
  </w:num>
  <w:num w:numId="9" w16cid:durableId="9978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B5648"/>
    <w:rsid w:val="006C27C5"/>
    <w:rsid w:val="0083028E"/>
    <w:rsid w:val="00AA1D8D"/>
    <w:rsid w:val="00B47730"/>
    <w:rsid w:val="00B528D7"/>
    <w:rsid w:val="00CB0664"/>
    <w:rsid w:val="00CE51ED"/>
    <w:rsid w:val="00D703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74153"/>
  <w14:defaultImageDpi w14:val="300"/>
  <w15:docId w15:val="{9FE5243D-9E5B-48C5-9B5C-9FF6D9D6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Al-Shatti, Sheila</cp:lastModifiedBy>
  <cp:revision>3</cp:revision>
  <dcterms:created xsi:type="dcterms:W3CDTF">2025-08-05T01:03:00Z</dcterms:created>
  <dcterms:modified xsi:type="dcterms:W3CDTF">2025-08-07T23:21:00Z</dcterms:modified>
  <cp:category/>
</cp:coreProperties>
</file>